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GUIDELINES FOR PHYSICAL EDUCATION PROGRAMS</w:t>
      </w:r>
    </w:p>
    <w:p>
      <w:r>
        <w:rPr>
          <w:rFonts w:ascii="宋体" w:hAnsi="宋体" w:eastAsia="宋体"/>
          <w:sz w:val="24"/>
        </w:rPr>
        <w:t>REE K.ARNOLD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GUIDELINES FOR PHYSICAL EDUCATION PROGRAMS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REE K.ARNOLD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本书出售、求购地址：https://www.jiaokey.com/book/detail/40913577.html</w:t>
      </w:r>
    </w:p>
    <w:p>
      <w:r>
        <w:t>更多相关图书推荐：https://www.jiaokey.com</w:t>
      </w:r>
    </w:p>
    <w:p>
      <w:r>
        <w:t>REE K.ARNOLD 其他作品：https://www.jiaokey.com/tag/REE K.ARNOLD.html</w:t>
      </w:r>
    </w:p>
    <w:p>
      <w:r>
        <w:t>COPYRIGHT 出版图书：https://www.jiaokey.com/tag/COPYRIGHT.html</w:t>
      </w:r>
    </w:p>
    <w:p>
      <w:r>
        <w:t>关键词搜索：https://www.jiaokey.com/tag/GUIDELINES FOR PHYSICAL EDUCATION PROGRAMS.html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