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GIFTED EDUCATION A COMPREHENSIVE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GIFTED EDUCATION A COMPREHENSIVE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本书出售、求购地址：https://www.jiaokey.com/book/detail/40913581.html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关键词搜索：https://www.jiaokey.com/tag/GIFTED EDUCATION A COMPREHENSIVE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