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BUSTING VEGAS A TRUE STORY OF MONUMENTAL EXCESS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BUSTING VEGAS A TRUE STORY OF MONUMENTAL EXCESS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本书出售、求购地址：https://www.jiaokey.com/book/detail/40913835.html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关键词搜索：https://www.jiaokey.com/tag/BUSTING VEGAS A TRUE STORY OF MONUMENTAL EXCESS.html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