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DANDY IN THE UNDERWORLD AN UNAUTHORISED AUTOBIOGRAPHY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DANDY IN THE UNDERWORLD AN UNAUTHORISED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本书出售、求购地址：https://www.jiaokey.com/book/detail/40913859.html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关键词搜索：https://www.jiaokey.com/tag/DANDY IN THE UNDERWORLD AN UNAUTHORISED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