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TDHE GLORY GAME HOW THE 1958 NFL CHAMPIONSHIP CHANGED FOOTBALL FOREVER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TDHE GLORY GAME HOW THE 1958 NFL CHAMPIONSHIP CHANGED FOOTBALL FOREVER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本书出售、求购地址：https://www.jiaokey.com/book/detail/40913871.html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关键词搜索：https://www.jiaokey.com/tag/TDHE GLORY GAME HOW THE 1958 NFL CHAMPIONSHIP CHANGED FOOTBALL FOREVER.html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