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KILLER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KILLER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本书出售、求购地址：https://www.jiaokey.com/book/detail/40913908.html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关键词搜索：https://www.jiaokey.com/tag/LADY KILLER.html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