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BELIEVING IT ALL WHAT MY CHILDREN TAUGHT ME ABOUT TROUT FISHING</w:t>
      </w:r>
    </w:p>
    <w:p>
      <w:r>
        <w:rPr>
          <w:rFonts w:ascii="宋体" w:hAnsi="宋体" w:eastAsia="宋体"/>
          <w:sz w:val="24"/>
        </w:rPr>
        <w:t>MARC PARENT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BELIEVING IT ALL WHAT MY CHILDREN TAUGHT ME ABOUT TROUT FISHING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PARENT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本书出售、求购地址：https://www.jiaokey.com/book/detail/40914059.html</w:t>
      </w:r>
    </w:p>
    <w:p>
      <w:r>
        <w:t>更多相关图书推荐：https://www.jiaokey.com</w:t>
      </w:r>
    </w:p>
    <w:p>
      <w:r>
        <w:t>MARC PARENT 其他作品：https://www.jiaokey.com/tag/MARC PARENT.html</w:t>
      </w:r>
    </w:p>
    <w:p>
      <w:r>
        <w:t>LITTLE 出版图书：https://www.jiaokey.com/tag/LITTLE.html</w:t>
      </w:r>
    </w:p>
    <w:p>
      <w:r>
        <w:t>关键词搜索：https://www.jiaokey.com/tag/BELIEVING IT ALL WHAT MY CHILDREN TAUGHT ME ABOUT TROUT FISHING.html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