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IDIOMS IN ACTION GEORGE REEVES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IDIOMS IN ACTION GEORGE REEVES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本书出售、求购地址：https://www.jiaokey.com/book/detail/40914097.html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NEW IDIOMS IN ACTION GEORGE REEVES.html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