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FRONTIERS IN EDUCATION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FRONTIERS IN EDUCATION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本书出售、求购地址：https://www.jiaokey.com/book/detail/40914415.html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关键词搜索：https://www.jiaokey.com/tag/1989 FRONTIERS IN EDUCATION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