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MODELING FOR BUSINESS AND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MODELING FOR BUSINESS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本书出售、求购地址：https://www.jiaokey.com/book/detail/40914427.html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关键词搜索：https://www.jiaokey.com/tag/COMPUTER MODELING FOR BUSINESS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