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THEATRE A WAY OF SEEING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THEATRE A WAY OF SEEING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本书出售、求购地址：https://www.jiaokey.com/book/detail/40914460.html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关键词搜索：https://www.jiaokey.com/tag/THEATRE A WAY OF SEEING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