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STAR OVER CHINA FIRST REVISED AND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STAR OVER CHINA FIRST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本书出售、求购地址：https://www.jiaokey.com/book/detail/40914474.html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关键词搜索：https://www.jiaokey.com/tag/RED STAR OVER CHINA FIRST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