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LAWS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LAWS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本书出售、求购地址：https://www.jiaokey.com/book/detail/40914528.html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SEVEN LAWS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