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AND WRITE PUBLISH ENGINEERING PAPERS AND REPORTS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AND WRITE PUBLISH ENGINEERING PAPERS AND REPORTS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本书出售、求购地址：https://www.jiaokey.com/book/detail/40914529.html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关键词搜索：https://www.jiaokey.com/tag/HOW TO AND WRITE PUBLISH ENGINEERING PAPERS AND REPORTS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