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EVERY ENGINEER SHOULD KNOW ABOUT PATENTS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EVERY ENGINEER SHOULD KNOW ABOUT PATENTS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本书出售、求购地址：https://www.jiaokey.com/book/detail/40914532.html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关键词搜索：https://www.jiaokey.com/tag/WHAT EVERY ENGINEER SHOULD KNOW ABOUT PATENTS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