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ESSAYS ON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ESSAYS ON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本书出售、求购地址：https://www.jiaokey.com/book/detail/40914533.html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关键词搜索：https://www.jiaokey.com/tag/ANALOG ESSAYS ON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