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YEAR THE WORLD BOOK ANNUAL SCIENCE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YEAR THE WORLD BOOK ANNUAL SCIENCE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本书出售、求购地址：https://www.jiaokey.com/book/detail/40914550.html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关键词搜索：https://www.jiaokey.com/tag/SCIENCE YEAR THE WORLD BOOK ANNUAL SCIENCE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