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LIBRARY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LIBRARY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SCIENCE LIBRARY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