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本书出售、求购地址：https://www.jiaokey.com/book/detail/40914566.html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关键词搜索：https://www.jiaokey.com/tag/MCGRAW-HILL YEARBOOK OF SCIENCE AND TECHNOLOGY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