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TUTORIAL GUIDE TO SOLVING CLASSIC BUSINESS PROBLEMS:AN INTRODUCTION TO LOTUS 123 RELEASE 2.3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TUTORIAL GUIDE TO SOLVING CLASSIC BUSINESS PROBLEMS:AN INTRODUCTION TO LOTUS 123 RELEASE 2.3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本书出售、求购地址：https://www.jiaokey.com/book/detail/40914580.html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 TUTORIAL GUIDE TO SOLVING CLASSIC BUSINESS PROBLEMS:AN INTRODUCTION TO LOTUS 123 RELEASE 2.3.html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