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EDUCATION A GUIDE TO INFORMATION 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EDUCATION A GUIDE TO INFORMATION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本书出售、求购地址：https://www.jiaokey.com/book/detail/40914622.html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关键词搜索：https://www.jiaokey.com/tag/AMERICAN EDUCATION A GUIDE TO INFORMATION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