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 1996 30TH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 1996 30TH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本书出售、求购地址：https://www.jiaokey.com/book/detail/40914628.html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关键词搜索：https://www.jiaokey.com/tag/LATIN AMERICA 1996 30TH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