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NIGHT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本书出售、求购地址：https://www.jiaokey.com/book/detail/40914673.html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关键词搜索：https://www.jiaokey.com/tag/SILENT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