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LATIN-AMERICAN SYMPHONETTE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LATIN-AMERICAN SYMPHONETTE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本书出售、求购地址：https://www.jiaokey.com/book/detail/40914684.html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关键词搜索：https://www.jiaokey.com/tag/LATIN-AMERICAN SYMPHONETTE.html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