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CAROLS SERIES 3 ARRANGED FOR ORCHESTRA &amp; AUDIENCE PARTICIPATION BY TOM KENNEDY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CAROLS SERIES 3 ARRANGED FOR ORCHESTRA &amp; AUDIENCE PARTICIPATION BY TOM KENNEDY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本书出售、求购地址：https://www.jiaokey.com/book/detail/40914685.html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关键词搜索：https://www.jiaokey.com/tag/CHRISTMAS CAROLS SERIES 3 ARRANGED FOR ORCHESTRA &amp; AUDIENCE PARTICIPATION BY TOM KENNEDY.html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