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I LEFT BEHIND ME SYMPHONIC VARIATIONS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I LEFT BEHIND ME SYMPHONIC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本书出售、求购地址：https://www.jiaokey.com/book/detail/40914686.html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关键词搜索：https://www.jiaokey.com/tag/THE GIRL I LEFT BEHIND ME SYMPHONIC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