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PEACHTREE PROMENADE FOR “THE ATLANTA SUITE”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PEACHTREE PROMENADE FOR “THE ATLANTA SUITE”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本书出售、求购地址：https://www.jiaokey.com/book/detail/40914697.html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关键词搜索：https://www.jiaokey.com/tag/PEACHTREE PROMENADE FOR “THE ATLANTA SUITE”.html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