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“POPS” HOE-DOWN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“POPS” HOE-DOWN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关键词搜索：https://www.jiaokey.com/tag/“POPS” HOE-DOWN.html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