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TORNA A SURRIENTO IN D ARRANGED AND ORCHESTRATED BY GIANCARLO CHIARAMELLO FOR TENOR SOLO AND ORCHESTRA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TORNA A SURRIENTO IN D ARRANGED AND ORCHESTRATED BY GIANCARLO CHIARAMELLO FOR TENOR SOLO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本书出售、求购地址：https://www.jiaokey.com/book/detail/40914704.html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关键词搜索：https://www.jiaokey.com/tag/TORNA A SURRIENTO IN D ARRANGED AND ORCHESTRATED BY GIANCARLO CHIARAMELLO FOR TENOR SOLO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