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MY REGARDS TO BROADWAY (RYDEN) WORDS AND MUSIC BY GEORGE M.COHAN</w:t>
      </w:r>
    </w:p>
    <w:p>
      <w:r>
        <w:rPr>
          <w:rFonts w:ascii="宋体" w:hAnsi="宋体" w:eastAsia="宋体"/>
          <w:sz w:val="24"/>
        </w:rPr>
        <w:t>E.F.KALMUS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MY REGARDS TO BROADWAY (RYDEN) WORDS AND MUSIC BY GEORGE M.COHAN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本书出售、求购地址：https://www.jiaokey.com/book/detail/40914708.html</w:t>
      </w:r>
    </w:p>
    <w:p>
      <w:r>
        <w:t>更多相关图书推荐：https://www.jiaokey.com</w:t>
      </w:r>
    </w:p>
    <w:p>
      <w:r>
        <w:t>E.F.KALMUS &amp; CO. 其他作品：https://www.jiaokey.com/tag/E.F.KALMUS &amp; CO..html</w:t>
      </w:r>
    </w:p>
    <w:p>
      <w:r>
        <w:t>INC 出版图书：https://www.jiaokey.com/tag/INC.html</w:t>
      </w:r>
    </w:p>
    <w:p>
      <w:r>
        <w:t>关键词搜索：https://www.jiaokey.com/tag/GIVE MY REGARDS TO BROADWAY (RYDEN) WORDS AND MUSIC BY GEORGE M.COHAN.html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