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SYMPHONETTE NO.4 LATIN-AMERICAN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SYMPHONETTE NO.4 LATIN-AMERICAN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本书出售、求购地址：https://www.jiaokey.com/book/detail/40914714.html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关键词搜索：https://www.jiaokey.com/tag/SYMPHONETTE NO.4 LATIN-AMERICAN.html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