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 LEFT BEHIND ME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 LEFT BEHIND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本书出售、求购地址：https://www.jiaokey.com/book/detail/40914719.html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>INC 出版图书：https://www.jiaokey.com/tag/INC.html</w:t>
      </w:r>
    </w:p>
    <w:p>
      <w:r>
        <w:t>关键词搜索：https://www.jiaokey.com/tag/THE J LEFT BEHIND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