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 DEFLECTION AND SCANNING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 DEFLECTION AND SCANNING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本书出售、求购地址：https://www.jiaokey.com/book/detail/40914731.html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关键词搜索：https://www.jiaokey.com/tag/BEAM DEFLECTION AND SCANNING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