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SOCIOLINGUISTICS:AN INTRODUCTION TO LANGUAGE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SOCIOLINGUISTICS:AN INTRODUCTION TO LANGUAGE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本书出售、求购地址：https://www.jiaokey.com/book/detail/40914796.html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关键词搜索：https://www.jiaokey.com/tag/SOCIOLINGUISTICS:AN INTRODUCTION TO LANGUAGE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