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MS-DOS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MS-DOS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本书出售、求购地址：https://www.jiaokey.com/book/detail/40914811.html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关键词搜索：https://www.jiaokey.com/tag/USING MS-DOS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