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MODELS IN ENGINEERING SCIENCES VOLUME I RANDOM VARIABLES AND STOCHASTIC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MODELS IN ENGINEERING SCIENCES VOLUME I RANDOM VARIABLES AND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本书出售、求购地址：https://www.jiaokey.com/book/detail/40914819.html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关键词搜索：https://www.jiaokey.com/tag/PROBABILISTIC MODELS IN ENGINEERING SCIENCES VOLUME I RANDOM VARIABLES AND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