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AMERICAN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关键词搜索：https://www.jiaokey.com/tag/PRACTICING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