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THREE FOLD LOTUS SUTRA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THREE FOLD LOTUS SUTRA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本书出售、求购地址：https://www.jiaokey.com/book/detail/40914829.html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THREE FOLD LOTUS SUTRA.html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