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DEVELOPMENT ENVIRONMENTS AND CASE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DEVELOPMENT ENVIRONMENTS AND CASE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本书出售、求购地址：https://www.jiaokey.com/book/detail/40914870.html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关键词搜索：https://www.jiaokey.com/tag/SOFTWARE DEVELOPMENT ENVIRONMENTS AND CASE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