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USING LOTUS 1-2-3 BUILDING QUALITY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USING LOTUS 1-2-3 BUILDING QUALITY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本书出售、求购地址：https://www.jiaokey.com/book/detail/40914874.html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关键词搜索：https://www.jiaokey.com/tag/DECISION MAKING USING LOTUS 1-2-3 BUILDING QUALITY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