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MATHEMATICS VOLUME XXI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MATHEMATICS VOLUME 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关键词搜索：https://www.jiaokey.com/tag/INTERDISCIPLINARY MATHEMATICS VOLUME 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