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RESTORATION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RESTORATION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本书出售、求购地址：https://www.jiaokey.com/book/detail/40915256.html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关键词搜索：https://www.jiaokey.com/tag/RESTORATION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