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SYSTEMS AND NEURAL NETWORKS TECHNIQUES AND APPLICATIONS</w:t>
      </w:r>
    </w:p>
    <w:p>
      <w:r>
        <w:rPr>
          <w:rFonts w:ascii="宋体" w:hAnsi="宋体" w:eastAsia="宋体"/>
          <w:sz w:val="24"/>
        </w:rPr>
        <w:t>ED. BY RAMESH SHARDA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SYSTEMS AND NEURAL NETWORKS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RAMESH SHARDA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本书出售、求购地址：https://www.jiaokey.com/book/detail/40915348.html</w:t>
      </w:r>
    </w:p>
    <w:p>
      <w:r>
        <w:t>更多相关图书推荐：https://www.jiaokey.com</w:t>
      </w:r>
    </w:p>
    <w:p>
      <w:r>
        <w:t>ED. BY RAMESH SHARDA 其他作品：https://www.jiaokey.com/tag/ED. BY RAMESH SHARDA.html</w:t>
      </w:r>
    </w:p>
    <w:p>
      <w:r>
        <w:t>ELSEVIER 出版图书：https://www.jiaokey.com/tag/ELSEVIER.html</w:t>
      </w:r>
    </w:p>
    <w:p>
      <w:r>
        <w:t>关键词搜索：https://www.jiaokey.com/tag/KNOWLEDGE-BASED SYSTEMS AND NEURAL NETWORKS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