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INFORMATION SYSTEMS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INFORMATION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关键词搜索：https://www.jiaokey.com/tag/ADVANCED INFORMATION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