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BIENNIAL CONFERENCE OF THE CANADIAN SOCIETY FOR COMPUTATIONAL STUDIES OF INTELLIGENCE</w:t>
      </w:r>
    </w:p>
    <w:p>
      <w:r>
        <w:rPr>
          <w:rFonts w:ascii="宋体" w:hAnsi="宋体" w:eastAsia="宋体"/>
          <w:sz w:val="24"/>
        </w:rPr>
        <w:t>ED. BY SOUS LA DIRECTION DE PETER F. PATEL-SCHNEID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BIENNIAL CONFERENCE OF THE CANADIAN SOCIETY FOR COMPUTATIONAL STUDIES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SOUS LA DIRECTION DE PETER F. PATEL-SCHNEID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本书出售、求购地址：https://www.jiaokey.com/book/detail/40915425.html</w:t>
      </w:r>
    </w:p>
    <w:p>
      <w:r>
        <w:t>更多相关图书推荐：https://www.jiaokey.com</w:t>
      </w:r>
    </w:p>
    <w:p>
      <w:r>
        <w:t>ED. BY SOUS LA DIRECTION DE PETER F. PATEL-SCHNEID 其他作品：https://www.jiaokey.com/tag/ED. BY SOUS LA DIRECTION DE PETER F. PATEL-SCHNEID.html</w:t>
      </w:r>
    </w:p>
    <w:p>
      <w:r>
        <w:t>关键词搜索：https://www.jiaokey.com/tag/PROCEEDINGS OF THE EIGHTH BIENNIAL CONFERENCE OF THE CANADIAN SOCIETY FOR COMPUTATIONAL STUDIES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