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PHYSICS A SMALL LIBRARY OF THE LITERATURE OF PHYSICS FROM ANTIQUITY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PHYSICS A SMALL LIBRARY OF THE LITERATURE OF PHYSICS FROM ANTIQUITY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本书出售、求购地址：https://www.jiaokey.com/book/detail/40915437.html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WORLD OF PHYSICS A SMALL LIBRARY OF THE LITERATURE OF PHYSICS FROM ANTIQUITY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