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OF PHYSICS A SMALL LIBRARY OF THE LITERATURE OF PHYSICS FROM ANTIQUITY TO THE PRESENT VOLUME 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OF PHYSICS A SMALL LIBRARY OF THE LITERATURE OF PHYSICS FROM ANTIQUITY TO THE PRESENT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SIMON AND SCHUSTER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本书出售、求购地址：https://www.jiaokey.com/book/detail/40915460.html</w:t>
      </w:r>
    </w:p>
    <w:p>
      <w:r>
        <w:t>更多相关图书推荐：https://www.jiaokey.com</w:t>
      </w:r>
    </w:p>
    <w:p>
      <w:r>
        <w:t>SIMON AND SCHUSTER 出版图书：https://www.jiaokey.com/tag/SIMON AND SCHUSTER.html</w:t>
      </w:r>
    </w:p>
    <w:p>
      <w:r>
        <w:t>关键词搜索：https://www.jiaokey.com/tag/THE WORLD OF PHYSICS A SMALL LIBRARY OF THE LITERATURE OF PHYSICS FROM ANTIQUITY TO THE PRESENT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