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FLUID MECHANICS VOLUME 2 DYNAMICS OF SINGLE-FLUID FLOWS AND MIXING</w:t>
      </w:r>
    </w:p>
    <w:p>
      <w:r>
        <w:rPr>
          <w:rFonts w:ascii="宋体" w:hAnsi="宋体" w:eastAsia="宋体"/>
          <w:sz w:val="24"/>
        </w:rPr>
        <w:t>ED. BY N. P. CHEREMISINOFF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FLUID MECHANICS VOLUME 2 DYNAMICS OF SINGLE-FLUID FLOWS AND MIXING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N. P. CHEREMISINOFF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GULF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本书出售、求购地址：https://www.jiaokey.com/book/detail/40915484.html</w:t>
      </w:r>
    </w:p>
    <w:p>
      <w:r>
        <w:t>更多相关图书推荐：https://www.jiaokey.com</w:t>
      </w:r>
    </w:p>
    <w:p>
      <w:r>
        <w:t>ED. BY N. P. CHEREMISINOFF 其他作品：https://www.jiaokey.com/tag/ED. BY N. P. CHEREMISINOFF.html</w:t>
      </w:r>
    </w:p>
    <w:p>
      <w:r>
        <w:t>GULF PUB. CO. 出版图书：https://www.jiaokey.com/tag/GULF PUB. CO..html</w:t>
      </w:r>
    </w:p>
    <w:p>
      <w:r>
        <w:t>关键词搜索：https://www.jiaokey.com/tag/ENCYCLOPEDIA OF FLUID MECHANICS VOLUME 2 DYNAMICS OF SINGLE-FLUID FLOWS AND MIXING.html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