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FOUNDAMENTALS OF ELECTRICAL ENGINEERING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FOUNDAMENTALS OF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本书出售、求购地址：https://www.jiaokey.com/book/detail/40915488.html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关键词搜索：https://www.jiaokey.com/tag/FOUNDAMENTALS OF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