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PRESSURE VESSEL AND PIPING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PRESSURE VESSEL AND PIPING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本书出售、求购地址：https://www.jiaokey.com/book/detail/40915519.html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关键词搜索：https://www.jiaokey.com/tag/DYNAMIC ANALYSIS OF PRESSURE VESSEL AND PIPING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